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5-61-2612/2025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-55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 проживающего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14/1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при разговоре из полости рта, поведение не соответствовала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347198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1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5-61-2612/2025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Timegrp-21rplc-31">
    <w:name w:val="cat-Time grp-21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11rplc-36">
    <w:name w:val="cat-Date grp-1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